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2FC1" w:rsidRDefault="000C2FC1" w:rsidP="009557BE">
      <w:r>
        <w:rPr>
          <w:lang w:val="ru-RU"/>
        </w:rPr>
        <w:t>Бухаров Данила ЗРСО 1</w:t>
      </w:r>
      <w:r w:rsidR="009112E2">
        <w:rPr>
          <w:lang w:val="ru-RU"/>
        </w:rPr>
        <w:t>-24 4 вариант</w:t>
      </w:r>
    </w:p>
    <w:p w:rsidR="000C2FC1" w:rsidRDefault="000C2FC1" w:rsidP="009557BE"/>
    <w:p w:rsidR="009557BE" w:rsidRDefault="009557BE" w:rsidP="009557BE">
      <w:r>
        <w:t>Задание 1</w:t>
      </w:r>
    </w:p>
    <w:p w:rsidR="009557BE" w:rsidRDefault="009557BE" w:rsidP="009557BE"/>
    <w:p w:rsidR="009557BE" w:rsidRDefault="009557BE" w:rsidP="009557BE">
      <w:r>
        <w:t>Образуйте и запишите существительные во множественном числе:</w:t>
      </w:r>
    </w:p>
    <w:p w:rsidR="009557BE" w:rsidRDefault="009557BE" w:rsidP="009557BE"/>
    <w:p w:rsidR="009557BE" w:rsidRDefault="009557BE" w:rsidP="009557BE">
      <w:r>
        <w:t>1. life → lives</w:t>
      </w:r>
    </w:p>
    <w:p w:rsidR="009557BE" w:rsidRDefault="009557BE" w:rsidP="009557BE"/>
    <w:p w:rsidR="009557BE" w:rsidRDefault="009557BE" w:rsidP="009557BE"/>
    <w:p w:rsidR="009557BE" w:rsidRDefault="009557BE" w:rsidP="009557BE">
      <w:r>
        <w:t>2. boy → boys</w:t>
      </w:r>
    </w:p>
    <w:p w:rsidR="009557BE" w:rsidRDefault="009557BE" w:rsidP="009557BE"/>
    <w:p w:rsidR="009557BE" w:rsidRDefault="009557BE" w:rsidP="009557BE"/>
    <w:p w:rsidR="009557BE" w:rsidRDefault="009557BE" w:rsidP="009557BE">
      <w:r>
        <w:t>3. ox → oxen</w:t>
      </w:r>
    </w:p>
    <w:p w:rsidR="009557BE" w:rsidRDefault="009557BE" w:rsidP="009557BE"/>
    <w:p w:rsidR="009557BE" w:rsidRDefault="009557BE" w:rsidP="009557BE"/>
    <w:p w:rsidR="009557BE" w:rsidRDefault="009557BE" w:rsidP="009557BE">
      <w:r>
        <w:t>4. leash → leashes</w:t>
      </w:r>
    </w:p>
    <w:p w:rsidR="009557BE" w:rsidRDefault="009557BE" w:rsidP="009557BE"/>
    <w:p w:rsidR="009557BE" w:rsidRDefault="009557BE" w:rsidP="009557BE"/>
    <w:p w:rsidR="009557BE" w:rsidRDefault="009557BE" w:rsidP="009557BE">
      <w:r>
        <w:t>5. quiz → quizzes</w:t>
      </w:r>
    </w:p>
    <w:p w:rsidR="009557BE" w:rsidRDefault="009557BE" w:rsidP="009557BE"/>
    <w:p w:rsidR="009557BE" w:rsidRDefault="009557BE" w:rsidP="009557BE"/>
    <w:p w:rsidR="009557BE" w:rsidRDefault="009557BE" w:rsidP="009557BE"/>
    <w:p w:rsidR="009557BE" w:rsidRDefault="009557BE" w:rsidP="009557BE"/>
    <w:p w:rsidR="009557BE" w:rsidRDefault="009557BE" w:rsidP="009557BE">
      <w:r>
        <w:t>---</w:t>
      </w:r>
    </w:p>
    <w:p w:rsidR="009557BE" w:rsidRDefault="009557BE" w:rsidP="009557BE"/>
    <w:p w:rsidR="009557BE" w:rsidRDefault="009557BE" w:rsidP="009557BE">
      <w:r>
        <w:t>Задание 2</w:t>
      </w:r>
    </w:p>
    <w:p w:rsidR="009557BE" w:rsidRDefault="009557BE" w:rsidP="009557BE"/>
    <w:p w:rsidR="009557BE" w:rsidRDefault="009557BE" w:rsidP="009557BE">
      <w:r>
        <w:t>Заполните пропуски артиклями: a, an, the или нулевым артиклем.</w:t>
      </w:r>
    </w:p>
    <w:p w:rsidR="009557BE" w:rsidRDefault="009557BE" w:rsidP="009557BE"/>
    <w:p w:rsidR="009557BE" w:rsidRDefault="009557BE" w:rsidP="009557BE">
      <w:r>
        <w:t>1. Can you give me a piece of - advice?</w:t>
      </w:r>
    </w:p>
    <w:p w:rsidR="009557BE" w:rsidRDefault="009557BE" w:rsidP="009557BE"/>
    <w:p w:rsidR="009557BE" w:rsidRDefault="009557BE" w:rsidP="009557BE"/>
    <w:p w:rsidR="009557BE" w:rsidRDefault="009557BE" w:rsidP="009557BE">
      <w:r>
        <w:t>2. I worked as a shop-assistant in a local supermarket.</w:t>
      </w:r>
    </w:p>
    <w:p w:rsidR="009557BE" w:rsidRDefault="009557BE" w:rsidP="009557BE"/>
    <w:p w:rsidR="009557BE" w:rsidRDefault="009557BE" w:rsidP="009557BE"/>
    <w:p w:rsidR="009557BE" w:rsidRDefault="009557BE" w:rsidP="009557BE">
      <w:r>
        <w:t>3. A young woman dressed in - red entered the room where the whole company gathered.</w:t>
      </w:r>
    </w:p>
    <w:p w:rsidR="009557BE" w:rsidRDefault="009557BE" w:rsidP="009557BE"/>
    <w:p w:rsidR="009557BE" w:rsidRDefault="009557BE" w:rsidP="009557BE"/>
    <w:p w:rsidR="009557BE" w:rsidRDefault="009557BE" w:rsidP="009557BE">
      <w:r>
        <w:t>4. Einstein won the Nobel Prize in Physics in 1921.</w:t>
      </w:r>
    </w:p>
    <w:p w:rsidR="009557BE" w:rsidRDefault="009557BE" w:rsidP="009557BE"/>
    <w:p w:rsidR="009557BE" w:rsidRDefault="009557BE" w:rsidP="009557BE"/>
    <w:p w:rsidR="009557BE" w:rsidRDefault="009557BE" w:rsidP="009557BE"/>
    <w:p w:rsidR="009557BE" w:rsidRDefault="009557BE" w:rsidP="009557BE"/>
    <w:p w:rsidR="009557BE" w:rsidRDefault="009557BE" w:rsidP="009557BE">
      <w:r>
        <w:t>---</w:t>
      </w:r>
    </w:p>
    <w:p w:rsidR="009557BE" w:rsidRDefault="009557BE" w:rsidP="009557BE"/>
    <w:p w:rsidR="009557BE" w:rsidRDefault="009557BE" w:rsidP="009557BE">
      <w:r>
        <w:t>Задание 3</w:t>
      </w:r>
    </w:p>
    <w:p w:rsidR="009557BE" w:rsidRDefault="009557BE" w:rsidP="009557BE"/>
    <w:p w:rsidR="009557BE" w:rsidRDefault="009557BE" w:rsidP="009557BE">
      <w:r>
        <w:t>Сравнительная и превосходная степень прилагательных:</w:t>
      </w:r>
    </w:p>
    <w:p w:rsidR="009557BE" w:rsidRDefault="009557BE" w:rsidP="009557BE"/>
    <w:p w:rsidR="009557BE" w:rsidRDefault="009557BE" w:rsidP="009557BE">
      <w:r>
        <w:t>1. narrow → narrower, narrowest</w:t>
      </w:r>
    </w:p>
    <w:p w:rsidR="009557BE" w:rsidRDefault="009557BE" w:rsidP="009557BE"/>
    <w:p w:rsidR="009557BE" w:rsidRDefault="009557BE" w:rsidP="009557BE"/>
    <w:p w:rsidR="009557BE" w:rsidRDefault="009557BE" w:rsidP="009557BE">
      <w:r>
        <w:t>2. funny → funnier, funniest</w:t>
      </w:r>
    </w:p>
    <w:p w:rsidR="009557BE" w:rsidRDefault="009557BE" w:rsidP="009557BE"/>
    <w:p w:rsidR="009557BE" w:rsidRDefault="009557BE" w:rsidP="009557BE"/>
    <w:p w:rsidR="009557BE" w:rsidRDefault="009557BE" w:rsidP="009557BE">
      <w:r>
        <w:t>3. friendly → friendlier, friendliest</w:t>
      </w:r>
    </w:p>
    <w:p w:rsidR="009557BE" w:rsidRDefault="009557BE" w:rsidP="009557BE"/>
    <w:p w:rsidR="009557BE" w:rsidRDefault="009557BE" w:rsidP="009557BE"/>
    <w:p w:rsidR="009557BE" w:rsidRDefault="009557BE" w:rsidP="009557BE">
      <w:r>
        <w:t>4. sad → sadder, saddest</w:t>
      </w:r>
    </w:p>
    <w:p w:rsidR="009557BE" w:rsidRDefault="009557BE" w:rsidP="009557BE"/>
    <w:p w:rsidR="009557BE" w:rsidRDefault="009557BE" w:rsidP="009557BE"/>
    <w:p w:rsidR="009557BE" w:rsidRDefault="009557BE" w:rsidP="009557BE">
      <w:r>
        <w:t>5. green → greener, greenest</w:t>
      </w:r>
    </w:p>
    <w:p w:rsidR="009557BE" w:rsidRDefault="009557BE" w:rsidP="009557BE"/>
    <w:p w:rsidR="009557BE" w:rsidRDefault="009557BE" w:rsidP="009557BE"/>
    <w:p w:rsidR="009557BE" w:rsidRDefault="009557BE" w:rsidP="009557BE">
      <w:r>
        <w:t>6. confidential → more confidential, most confidential</w:t>
      </w:r>
    </w:p>
    <w:p w:rsidR="009557BE" w:rsidRDefault="009557BE" w:rsidP="009557BE"/>
    <w:p w:rsidR="009557BE" w:rsidRDefault="009557BE" w:rsidP="009557BE"/>
    <w:p w:rsidR="009557BE" w:rsidRDefault="009557BE" w:rsidP="009557BE"/>
    <w:p w:rsidR="009557BE" w:rsidRDefault="009557BE" w:rsidP="009557BE"/>
    <w:p w:rsidR="009557BE" w:rsidRDefault="009557BE" w:rsidP="009557BE">
      <w:r>
        <w:t>---</w:t>
      </w:r>
    </w:p>
    <w:p w:rsidR="009557BE" w:rsidRDefault="009557BE" w:rsidP="009557BE"/>
    <w:p w:rsidR="009557BE" w:rsidRDefault="009557BE" w:rsidP="009557BE">
      <w:r>
        <w:t>Задание 4</w:t>
      </w:r>
    </w:p>
    <w:p w:rsidR="009557BE" w:rsidRDefault="009557BE" w:rsidP="009557BE"/>
    <w:p w:rsidR="009557BE" w:rsidRDefault="009557BE" w:rsidP="009557BE">
      <w:r>
        <w:t>Перевод предложений:</w:t>
      </w:r>
    </w:p>
    <w:p w:rsidR="009557BE" w:rsidRDefault="009557BE" w:rsidP="009557BE"/>
    <w:p w:rsidR="009557BE" w:rsidRDefault="009557BE" w:rsidP="009557BE">
      <w:r>
        <w:t>1. Man is using more and more the organic fuel sources.</w:t>
      </w:r>
    </w:p>
    <w:p w:rsidR="009557BE" w:rsidRDefault="009557BE" w:rsidP="009557BE">
      <w:r>
        <w:t>Человек всё чаще использует органические источники топлива.</w:t>
      </w:r>
    </w:p>
    <w:p w:rsidR="009557BE" w:rsidRDefault="009557BE" w:rsidP="009557BE"/>
    <w:p w:rsidR="009557BE" w:rsidRDefault="009557BE" w:rsidP="009557BE"/>
    <w:p w:rsidR="009557BE" w:rsidRDefault="009557BE" w:rsidP="009557BE">
      <w:r>
        <w:t>2. The lower the combustible gases are cooled, the worse they will burn.</w:t>
      </w:r>
    </w:p>
    <w:p w:rsidR="009557BE" w:rsidRDefault="009557BE" w:rsidP="009557BE">
      <w:r>
        <w:t>Чем сильнее охлаждаются горючие газы, тем хуже они горят.</w:t>
      </w:r>
    </w:p>
    <w:p w:rsidR="009557BE" w:rsidRDefault="009557BE" w:rsidP="009557BE"/>
    <w:p w:rsidR="009557BE" w:rsidRDefault="009557BE" w:rsidP="009557BE"/>
    <w:p w:rsidR="009557BE" w:rsidRDefault="009557BE" w:rsidP="009557BE"/>
    <w:p w:rsidR="009557BE" w:rsidRDefault="009557BE" w:rsidP="009557BE"/>
    <w:p w:rsidR="009557BE" w:rsidRDefault="009557BE" w:rsidP="009557BE">
      <w:r>
        <w:t>---</w:t>
      </w:r>
    </w:p>
    <w:p w:rsidR="009557BE" w:rsidRDefault="009557BE" w:rsidP="009557BE"/>
    <w:p w:rsidR="009557BE" w:rsidRDefault="009557BE" w:rsidP="009557BE">
      <w:r>
        <w:t>Задание 5</w:t>
      </w:r>
    </w:p>
    <w:p w:rsidR="009557BE" w:rsidRDefault="009557BE" w:rsidP="009557BE"/>
    <w:p w:rsidR="009557BE" w:rsidRDefault="009557BE" w:rsidP="009557BE">
      <w:r>
        <w:t>Подчеркните местоимения и переведите предложения:</w:t>
      </w:r>
    </w:p>
    <w:p w:rsidR="009557BE" w:rsidRDefault="009557BE" w:rsidP="009557BE"/>
    <w:p w:rsidR="009557BE" w:rsidRDefault="009557BE" w:rsidP="009557BE">
      <w:r>
        <w:t>1. Don’t touch this ticket. It’s mine.</w:t>
      </w:r>
    </w:p>
    <w:p w:rsidR="009557BE" w:rsidRDefault="009557BE" w:rsidP="009557BE">
      <w:r>
        <w:t>Не трогай этот билет. Он мой.</w:t>
      </w:r>
    </w:p>
    <w:p w:rsidR="009557BE" w:rsidRDefault="009557BE" w:rsidP="009557BE"/>
    <w:p w:rsidR="009557BE" w:rsidRDefault="009557BE" w:rsidP="009557BE"/>
    <w:p w:rsidR="009557BE" w:rsidRDefault="009557BE" w:rsidP="009557BE">
      <w:r>
        <w:t>2. We saw her in that shop but she didn’t see us.</w:t>
      </w:r>
    </w:p>
    <w:p w:rsidR="009557BE" w:rsidRDefault="009557BE" w:rsidP="009557BE">
      <w:r>
        <w:t>Мы видели её в том магазине, но она нас не видела.</w:t>
      </w:r>
    </w:p>
    <w:p w:rsidR="009557BE" w:rsidRDefault="009557BE" w:rsidP="009557BE"/>
    <w:p w:rsidR="009557BE" w:rsidRDefault="009557BE" w:rsidP="009557BE"/>
    <w:p w:rsidR="009557BE" w:rsidRDefault="009557BE" w:rsidP="009557BE">
      <w:r>
        <w:t>3. Does anybody love Chemistry in your class?</w:t>
      </w:r>
    </w:p>
    <w:p w:rsidR="009557BE" w:rsidRDefault="009557BE" w:rsidP="009557BE">
      <w:r>
        <w:t>Кто-нибудь любит химию в вашем классе?</w:t>
      </w:r>
    </w:p>
    <w:p w:rsidR="009557BE" w:rsidRDefault="009557BE" w:rsidP="009557BE"/>
    <w:p w:rsidR="009557BE" w:rsidRDefault="009557BE" w:rsidP="009557BE"/>
    <w:p w:rsidR="009557BE" w:rsidRDefault="009557BE" w:rsidP="009557BE">
      <w:r>
        <w:t>4. They used our definition to solve the problem.</w:t>
      </w:r>
    </w:p>
    <w:p w:rsidR="009557BE" w:rsidRDefault="009557BE" w:rsidP="009557BE">
      <w:r>
        <w:t>Они использовали наше определение для решения задачи.</w:t>
      </w:r>
    </w:p>
    <w:p w:rsidR="009557BE" w:rsidRDefault="009557BE" w:rsidP="009557BE"/>
    <w:p w:rsidR="009557BE" w:rsidRDefault="009557BE" w:rsidP="009557BE"/>
    <w:p w:rsidR="009557BE" w:rsidRDefault="009557BE" w:rsidP="009557BE">
      <w:r>
        <w:t>5. To save money we built a house ourselves.</w:t>
      </w:r>
    </w:p>
    <w:p w:rsidR="009557BE" w:rsidRDefault="009557BE" w:rsidP="009557BE">
      <w:r>
        <w:t>Чтобы сэкономить деньги, мы построили дом сами.</w:t>
      </w:r>
    </w:p>
    <w:p w:rsidR="009557BE" w:rsidRDefault="009557BE" w:rsidP="009557BE"/>
    <w:p w:rsidR="009557BE" w:rsidRDefault="009557BE" w:rsidP="009557BE"/>
    <w:p w:rsidR="009557BE" w:rsidRDefault="009557BE" w:rsidP="009557BE"/>
    <w:p w:rsidR="009557BE" w:rsidRDefault="009557BE" w:rsidP="009557BE"/>
    <w:p w:rsidR="009557BE" w:rsidRDefault="009557BE" w:rsidP="009557BE">
      <w:r>
        <w:t>---</w:t>
      </w:r>
    </w:p>
    <w:p w:rsidR="009557BE" w:rsidRDefault="009557BE" w:rsidP="009557BE"/>
    <w:p w:rsidR="009557BE" w:rsidRDefault="009557BE" w:rsidP="009557BE">
      <w:r>
        <w:t>Задание 6</w:t>
      </w:r>
    </w:p>
    <w:p w:rsidR="009557BE" w:rsidRDefault="009557BE" w:rsidP="009557BE"/>
    <w:p w:rsidR="009557BE" w:rsidRDefault="009557BE" w:rsidP="009557BE">
      <w:r>
        <w:t>Перевод предложений и определение времени глаголов:</w:t>
      </w:r>
    </w:p>
    <w:p w:rsidR="009557BE" w:rsidRDefault="009557BE" w:rsidP="009557BE"/>
    <w:p w:rsidR="009557BE" w:rsidRDefault="009557BE" w:rsidP="009557BE">
      <w:r>
        <w:t>1. Scientists have produced a stable chemical compound to store the energy.</w:t>
      </w:r>
    </w:p>
    <w:p w:rsidR="009557BE" w:rsidRDefault="009557BE" w:rsidP="009557BE">
      <w:r>
        <w:t>Present Perfect Active – Учёные создали стабильное химическое соединение для хранения энергии.</w:t>
      </w:r>
    </w:p>
    <w:p w:rsidR="009557BE" w:rsidRDefault="009557BE" w:rsidP="009557BE"/>
    <w:p w:rsidR="009557BE" w:rsidRDefault="009557BE" w:rsidP="009557BE"/>
    <w:p w:rsidR="009557BE" w:rsidRDefault="009557BE" w:rsidP="009557BE">
      <w:r>
        <w:t>2. A large energy drop can be dealt with in the first pressure stage of the impulse turbine.</w:t>
      </w:r>
    </w:p>
    <w:p w:rsidR="009557BE" w:rsidRDefault="009557BE" w:rsidP="009557BE">
      <w:r>
        <w:t>Passive Voice (Modal) – Большой перепад энергии можно обработать на первой ступени давления в импульсной турбине.</w:t>
      </w:r>
    </w:p>
    <w:p w:rsidR="009557BE" w:rsidRDefault="009557BE" w:rsidP="009557BE"/>
    <w:p w:rsidR="009557BE" w:rsidRDefault="009557BE" w:rsidP="009557BE"/>
    <w:p w:rsidR="009557BE" w:rsidRDefault="009557BE" w:rsidP="009557BE">
      <w:r>
        <w:t>3. They will be making the experiment the whole day long.</w:t>
      </w:r>
    </w:p>
    <w:p w:rsidR="009557BE" w:rsidRDefault="009557BE" w:rsidP="009557BE">
      <w:r>
        <w:t>Future Continuous Active – Они будут проводить эксперимент весь день.</w:t>
      </w:r>
    </w:p>
    <w:p w:rsidR="009557BE" w:rsidRDefault="009557BE" w:rsidP="009557BE"/>
    <w:p w:rsidR="009557BE" w:rsidRDefault="009557BE" w:rsidP="009557BE"/>
    <w:p w:rsidR="009557BE" w:rsidRDefault="009557BE" w:rsidP="009557BE">
      <w:r>
        <w:t>4. It took us two hours to complete the experiment.</w:t>
      </w:r>
    </w:p>
    <w:p w:rsidR="009557BE" w:rsidRDefault="009557BE" w:rsidP="009557BE">
      <w:r>
        <w:t>Past Simple Active – Нам понадобилось два часа, чтобы завершить эксперимент.</w:t>
      </w:r>
    </w:p>
    <w:p w:rsidR="009557BE" w:rsidRDefault="009557BE" w:rsidP="009557BE"/>
    <w:p w:rsidR="009557BE" w:rsidRDefault="009557BE" w:rsidP="009557BE"/>
    <w:p w:rsidR="009557BE" w:rsidRDefault="009557BE" w:rsidP="009557BE">
      <w:r>
        <w:t>5. The Sun energy 61 days in a crystal has been managed to store by Japan.</w:t>
      </w:r>
    </w:p>
    <w:p w:rsidR="009557BE" w:rsidRDefault="009557BE" w:rsidP="009557BE">
      <w:r>
        <w:t>Present Perfect Passive – Японии удалось сохранить солнечную энергию в кристалле на 61 день.</w:t>
      </w:r>
    </w:p>
    <w:p w:rsidR="009557BE" w:rsidRDefault="009557BE" w:rsidP="009557BE"/>
    <w:p w:rsidR="009557BE" w:rsidRDefault="009557BE" w:rsidP="009557BE"/>
    <w:p w:rsidR="009557BE" w:rsidRDefault="009557BE" w:rsidP="009557BE">
      <w:r>
        <w:t>6. Unless he asks, do not press on him.</w:t>
      </w:r>
    </w:p>
    <w:p w:rsidR="009557BE" w:rsidRDefault="009557BE" w:rsidP="009557BE">
      <w:r>
        <w:t>Present Simple Active – Если он не попросит, не дави на него.</w:t>
      </w:r>
    </w:p>
    <w:p w:rsidR="009557BE" w:rsidRDefault="009557BE" w:rsidP="009557BE"/>
    <w:p w:rsidR="009557BE" w:rsidRDefault="009557BE" w:rsidP="009557BE"/>
    <w:p w:rsidR="009557BE" w:rsidRDefault="009557BE" w:rsidP="009557BE">
      <w:r>
        <w:t>7. The choice of material for condenser tubes is influenced by cooling water corrosive in nature.</w:t>
      </w:r>
    </w:p>
    <w:p w:rsidR="009557BE" w:rsidRDefault="009557BE" w:rsidP="009557BE">
      <w:r>
        <w:t>Present Simple Passive – Выбор материала для труб конденсатора зависит от коррозионного действия охлаждающей воды.</w:t>
      </w:r>
    </w:p>
    <w:p w:rsidR="009557BE" w:rsidRDefault="009557BE" w:rsidP="009557BE"/>
    <w:p w:rsidR="009557BE" w:rsidRDefault="009557BE" w:rsidP="009557BE"/>
    <w:p w:rsidR="009557BE" w:rsidRDefault="009557BE" w:rsidP="009557BE">
      <w:r>
        <w:t>8. By that time they had already sent their timetable.</w:t>
      </w:r>
    </w:p>
    <w:p w:rsidR="009557BE" w:rsidRDefault="009557BE" w:rsidP="009557BE">
      <w:r>
        <w:t>Past Perfect Active – К тому времени они уже отправили своё расписание.</w:t>
      </w:r>
    </w:p>
    <w:p w:rsidR="009557BE" w:rsidRDefault="009557BE" w:rsidP="009557BE"/>
    <w:p w:rsidR="009557BE" w:rsidRDefault="009557BE" w:rsidP="009557BE"/>
    <w:p w:rsidR="009557BE" w:rsidRDefault="009557BE" w:rsidP="009557BE"/>
    <w:p w:rsidR="009557BE" w:rsidRDefault="009557BE" w:rsidP="009557BE"/>
    <w:p w:rsidR="009557BE" w:rsidRDefault="009557BE" w:rsidP="009557BE">
      <w:r>
        <w:t>---</w:t>
      </w:r>
    </w:p>
    <w:p w:rsidR="009557BE" w:rsidRDefault="009557BE" w:rsidP="009557BE"/>
    <w:p w:rsidR="009557BE" w:rsidRDefault="009557BE" w:rsidP="009557BE">
      <w:r>
        <w:t>Задание 7</w:t>
      </w:r>
    </w:p>
    <w:p w:rsidR="009557BE" w:rsidRDefault="009557BE" w:rsidP="009557BE"/>
    <w:p w:rsidR="009557BE" w:rsidRDefault="009557BE" w:rsidP="009557BE">
      <w:r>
        <w:t>Модальные глаголы и перевод:</w:t>
      </w:r>
    </w:p>
    <w:p w:rsidR="009557BE" w:rsidRDefault="009557BE" w:rsidP="009557BE"/>
    <w:p w:rsidR="009557BE" w:rsidRDefault="009557BE" w:rsidP="009557BE">
      <w:r>
        <w:t>1. All the heat must be transferred through the heating surface to reach water.</w:t>
      </w:r>
    </w:p>
    <w:p w:rsidR="009557BE" w:rsidRDefault="009557BE" w:rsidP="009557BE">
      <w:r>
        <w:t>Весь жар должен передаваться через нагревательную поверхность, чтобы достичь воды.</w:t>
      </w:r>
    </w:p>
    <w:p w:rsidR="009557BE" w:rsidRDefault="009557BE" w:rsidP="009557BE"/>
    <w:p w:rsidR="009557BE" w:rsidRDefault="009557BE" w:rsidP="009557BE"/>
    <w:p w:rsidR="009557BE" w:rsidRDefault="009557BE" w:rsidP="009557BE">
      <w:r>
        <w:t>2. It should be noted that the hot end of the superheater is next to the furnace.</w:t>
      </w:r>
    </w:p>
    <w:p w:rsidR="009557BE" w:rsidRDefault="009557BE" w:rsidP="009557BE">
      <w:r>
        <w:t>Следует отметить, что горячий конец пароперегревателя находится рядом с печью.</w:t>
      </w:r>
    </w:p>
    <w:p w:rsidR="009557BE" w:rsidRDefault="009557BE" w:rsidP="009557BE"/>
    <w:p w:rsidR="009557BE" w:rsidRDefault="009557BE" w:rsidP="009557BE"/>
    <w:p w:rsidR="009557BE" w:rsidRDefault="009557BE" w:rsidP="009557BE">
      <w:r>
        <w:t>3. The steam has to pass on its way through the turbine.</w:t>
      </w:r>
    </w:p>
    <w:p w:rsidR="009557BE" w:rsidRDefault="009557BE" w:rsidP="009557BE">
      <w:r>
        <w:t>Пар должен проходить через турбину.</w:t>
      </w:r>
    </w:p>
    <w:p w:rsidR="009557BE" w:rsidRDefault="009557BE" w:rsidP="009557BE"/>
    <w:p w:rsidR="009557BE" w:rsidRDefault="009557BE" w:rsidP="009557BE"/>
    <w:p w:rsidR="009557BE" w:rsidRDefault="009557BE" w:rsidP="009557BE"/>
    <w:p w:rsidR="009557BE" w:rsidRDefault="009557BE" w:rsidP="009557BE"/>
    <w:p w:rsidR="009557BE" w:rsidRDefault="009557BE" w:rsidP="009557BE">
      <w:r>
        <w:t>---</w:t>
      </w:r>
    </w:p>
    <w:p w:rsidR="009557BE" w:rsidRDefault="009557BE" w:rsidP="009557BE"/>
    <w:p w:rsidR="009557BE" w:rsidRDefault="009557BE" w:rsidP="009557BE">
      <w:r>
        <w:t>Задание 8</w:t>
      </w:r>
    </w:p>
    <w:p w:rsidR="009557BE" w:rsidRDefault="009557BE" w:rsidP="009557BE"/>
    <w:p w:rsidR="009557BE" w:rsidRDefault="009557BE" w:rsidP="009557BE">
      <w:r>
        <w:t>Отрицательные предложения:</w:t>
      </w:r>
    </w:p>
    <w:p w:rsidR="009557BE" w:rsidRDefault="009557BE" w:rsidP="009557BE"/>
    <w:p w:rsidR="009557BE" w:rsidRDefault="009557BE" w:rsidP="009557BE">
      <w:r>
        <w:t>1. They had not arrived at the station by 6 o’clock.</w:t>
      </w:r>
    </w:p>
    <w:p w:rsidR="009557BE" w:rsidRDefault="009557BE" w:rsidP="009557BE">
      <w:r>
        <w:t>Они не прибыли на станцию к 6 часам.</w:t>
      </w:r>
    </w:p>
    <w:p w:rsidR="009557BE" w:rsidRDefault="009557BE" w:rsidP="009557BE"/>
    <w:p w:rsidR="009557BE" w:rsidRDefault="009557BE" w:rsidP="009557BE"/>
    <w:p w:rsidR="009557BE" w:rsidRDefault="009557BE" w:rsidP="009557BE">
      <w:r>
        <w:t>2. The students were not taking their exams from 9 till 12 o’clock.</w:t>
      </w:r>
    </w:p>
    <w:p w:rsidR="009557BE" w:rsidRDefault="009557BE" w:rsidP="009557BE">
      <w:r>
        <w:t>Студенты не сдавали экзамены с 9 до 12 часов.</w:t>
      </w:r>
    </w:p>
    <w:p w:rsidR="009557BE" w:rsidRDefault="009557BE" w:rsidP="009557BE"/>
    <w:p w:rsidR="009557BE" w:rsidRDefault="009557BE" w:rsidP="009557BE"/>
    <w:p w:rsidR="009557BE" w:rsidRDefault="009557BE" w:rsidP="009557BE">
      <w:r>
        <w:t>3. She has not translated this article.</w:t>
      </w:r>
    </w:p>
    <w:p w:rsidR="009557BE" w:rsidRDefault="009557BE" w:rsidP="009557BE">
      <w:r>
        <w:t>Она не перевела эту статью.</w:t>
      </w:r>
    </w:p>
    <w:p w:rsidR="009557BE" w:rsidRDefault="009557BE" w:rsidP="009557BE"/>
    <w:p w:rsidR="009557BE" w:rsidRDefault="009557BE" w:rsidP="009557BE"/>
    <w:p w:rsidR="009557BE" w:rsidRDefault="009557BE" w:rsidP="009557BE"/>
    <w:p w:rsidR="009557BE" w:rsidRDefault="009557BE" w:rsidP="009557BE"/>
    <w:p w:rsidR="009557BE" w:rsidRDefault="009557BE" w:rsidP="009557BE">
      <w:r>
        <w:t>---</w:t>
      </w:r>
    </w:p>
    <w:p w:rsidR="009557BE" w:rsidRDefault="009557BE" w:rsidP="009557BE"/>
    <w:p w:rsidR="009557BE" w:rsidRDefault="009557BE" w:rsidP="009557BE">
      <w:r>
        <w:t>Задание 9</w:t>
      </w:r>
    </w:p>
    <w:p w:rsidR="009557BE" w:rsidRDefault="009557BE" w:rsidP="009557BE"/>
    <w:p w:rsidR="009557BE" w:rsidRDefault="009557BE" w:rsidP="009557BE">
      <w:r>
        <w:t>Составьте предложение:</w:t>
      </w:r>
    </w:p>
    <w:p w:rsidR="009557BE" w:rsidRDefault="009557BE" w:rsidP="009557BE"/>
    <w:p w:rsidR="009557BE" w:rsidRDefault="009557BE" w:rsidP="009557BE">
      <w:r>
        <w:t>The library has an excellent catalogue.</w:t>
      </w:r>
    </w:p>
    <w:p w:rsidR="009557BE" w:rsidRDefault="009557BE" w:rsidP="009557BE">
      <w:r>
        <w:t>Библиотека имеет отличный каталог.</w:t>
      </w:r>
    </w:p>
    <w:p w:rsidR="009557BE" w:rsidRDefault="009557BE" w:rsidP="009557BE"/>
    <w:p w:rsidR="009557BE" w:rsidRDefault="009557BE" w:rsidP="009557BE"/>
    <w:p w:rsidR="009557BE" w:rsidRDefault="009557BE" w:rsidP="009557BE">
      <w:r>
        <w:t>---</w:t>
      </w:r>
    </w:p>
    <w:p w:rsidR="009557BE" w:rsidRDefault="009557BE" w:rsidP="009557BE"/>
    <w:p w:rsidR="009557BE" w:rsidRDefault="009557BE" w:rsidP="009557BE">
      <w:r>
        <w:t>Задание 10</w:t>
      </w:r>
    </w:p>
    <w:p w:rsidR="009557BE" w:rsidRDefault="009557BE" w:rsidP="009557BE"/>
    <w:p w:rsidR="009557BE" w:rsidRDefault="009557BE" w:rsidP="009557BE">
      <w:r>
        <w:t>Согласование времён:</w:t>
      </w:r>
    </w:p>
    <w:p w:rsidR="009557BE" w:rsidRDefault="009557BE" w:rsidP="009557BE"/>
    <w:p w:rsidR="009557BE" w:rsidRDefault="009557BE" w:rsidP="009557BE">
      <w:r>
        <w:t>1. The astronomer told us that the Moon was 240,000 miles from the Earth.</w:t>
      </w:r>
    </w:p>
    <w:p w:rsidR="009557BE" w:rsidRDefault="009557BE" w:rsidP="009557BE">
      <w:r>
        <w:t>Астроном сказал нам, что Луна находится на расстоянии 240 000 миль от Земли.</w:t>
      </w:r>
    </w:p>
    <w:p w:rsidR="009557BE" w:rsidRDefault="009557BE" w:rsidP="009557BE"/>
    <w:p w:rsidR="009557BE" w:rsidRDefault="009557BE" w:rsidP="009557BE"/>
    <w:p w:rsidR="009557BE" w:rsidRDefault="009557BE" w:rsidP="009557BE"/>
    <w:p w:rsidR="009557BE" w:rsidRDefault="009557BE" w:rsidP="009557BE"/>
    <w:p w:rsidR="009557BE" w:rsidRDefault="009557BE" w:rsidP="009557BE">
      <w:r>
        <w:t>---</w:t>
      </w:r>
    </w:p>
    <w:p w:rsidR="009557BE" w:rsidRDefault="009557BE" w:rsidP="009557BE"/>
    <w:p w:rsidR="009557BE" w:rsidRDefault="009557BE" w:rsidP="009557BE">
      <w:r>
        <w:t>Задание 12</w:t>
      </w:r>
    </w:p>
    <w:p w:rsidR="009557BE" w:rsidRDefault="009557BE" w:rsidP="009557BE"/>
    <w:p w:rsidR="009557BE" w:rsidRDefault="009557BE" w:rsidP="009557BE">
      <w:r>
        <w:t>Ответы на вопросы:</w:t>
      </w:r>
    </w:p>
    <w:p w:rsidR="009557BE" w:rsidRDefault="009557BE" w:rsidP="009557BE"/>
    <w:p w:rsidR="009557BE" w:rsidRDefault="009557BE" w:rsidP="009557BE">
      <w:r>
        <w:t>1. Ernest Rutherford studied the structure of atoms and radioactivity.</w:t>
      </w:r>
    </w:p>
    <w:p w:rsidR="009557BE" w:rsidRDefault="009557BE" w:rsidP="009557BE">
      <w:r>
        <w:t>Эрнест Резерфорд изучал структуру атомов и радиоактивность.</w:t>
      </w:r>
    </w:p>
    <w:p w:rsidR="009557BE" w:rsidRDefault="009557BE" w:rsidP="009557BE"/>
    <w:p w:rsidR="009557BE" w:rsidRDefault="009557BE" w:rsidP="009557BE"/>
    <w:p w:rsidR="009557BE" w:rsidRDefault="009557BE" w:rsidP="009557BE">
      <w:r>
        <w:t>2. He discovered alpha and beta rays.</w:t>
      </w:r>
    </w:p>
    <w:p w:rsidR="009557BE" w:rsidRDefault="009557BE" w:rsidP="009557BE">
      <w:r>
        <w:t>Он открыл альфа- и бета-лучи.</w:t>
      </w:r>
    </w:p>
    <w:p w:rsidR="009557BE" w:rsidRDefault="009557BE" w:rsidP="009557BE"/>
    <w:p w:rsidR="009557BE" w:rsidRDefault="009557BE" w:rsidP="009557BE"/>
    <w:p w:rsidR="009557BE" w:rsidRDefault="009557BE" w:rsidP="009557BE">
      <w:r>
        <w:t>3. He also discovered the nucleus of the atom and the process of nuclear transmutation.</w:t>
      </w:r>
    </w:p>
    <w:p w:rsidR="009557BE" w:rsidRDefault="009557BE" w:rsidP="009557BE">
      <w:r>
        <w:t>Он также открыл ядро атома и процесс ядерного превращения.</w:t>
      </w:r>
    </w:p>
    <w:p w:rsidR="009557BE" w:rsidRDefault="009557BE" w:rsidP="009557BE"/>
    <w:p w:rsidR="009557BE" w:rsidRDefault="009557BE" w:rsidP="009557BE"/>
    <w:p w:rsidR="009557BE" w:rsidRDefault="009557BE" w:rsidP="009557BE"/>
    <w:p w:rsidR="009557BE" w:rsidRDefault="009557BE" w:rsidP="009557BE"/>
    <w:p w:rsidR="009557BE" w:rsidRDefault="009557BE" w:rsidP="009557BE">
      <w:r>
        <w:t>---</w:t>
      </w:r>
    </w:p>
    <w:p w:rsidR="009557BE" w:rsidRDefault="009557BE" w:rsidP="009557BE"/>
    <w:p w:rsidR="009557BE" w:rsidRDefault="009557BE" w:rsidP="009557BE">
      <w:r>
        <w:t>Задание 13</w:t>
      </w:r>
    </w:p>
    <w:p w:rsidR="009557BE" w:rsidRDefault="009557BE" w:rsidP="009557BE"/>
    <w:p w:rsidR="009557BE" w:rsidRDefault="009557BE" w:rsidP="009557BE">
      <w:r>
        <w:t>Составьте вопросы к тексту:</w:t>
      </w:r>
    </w:p>
    <w:p w:rsidR="009557BE" w:rsidRDefault="009557BE" w:rsidP="009557BE"/>
    <w:p w:rsidR="009557BE" w:rsidRDefault="009557BE" w:rsidP="009557BE">
      <w:r>
        <w:t>1. Общий вопрос: Did Ernest Rutherford receive a Nobel Prize?</w:t>
      </w:r>
    </w:p>
    <w:p w:rsidR="009557BE" w:rsidRDefault="009557BE" w:rsidP="009557BE"/>
    <w:p w:rsidR="009557BE" w:rsidRDefault="009557BE" w:rsidP="009557BE"/>
    <w:p w:rsidR="009557BE" w:rsidRDefault="009557BE" w:rsidP="009557BE">
      <w:r>
        <w:t>2. Специальный вопрос: What university did Rutherford attend?</w:t>
      </w:r>
    </w:p>
    <w:p w:rsidR="009557BE" w:rsidRDefault="009557BE" w:rsidP="009557BE"/>
    <w:p w:rsidR="009557BE" w:rsidRDefault="009557BE" w:rsidP="009557BE"/>
    <w:p w:rsidR="009557BE" w:rsidRDefault="009557BE" w:rsidP="009557BE">
      <w:r>
        <w:t>3. Альтернативный вопрос: Did Rutherford discover alpha rays or gamma rays?</w:t>
      </w:r>
    </w:p>
    <w:p w:rsidR="009557BE" w:rsidRDefault="009557BE" w:rsidP="009557BE"/>
    <w:p w:rsidR="009557BE" w:rsidRDefault="009557BE" w:rsidP="009557BE"/>
    <w:p w:rsidR="00115F16" w:rsidRDefault="009557BE" w:rsidP="00972450">
      <w:r>
        <w:t>4. Разделительный вопрос: Rutherford was born in New Zealand, wasn’t he?</w:t>
      </w:r>
    </w:p>
    <w:sectPr w:rsidR="00115F1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Calibri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3627859">
    <w:abstractNumId w:val="8"/>
  </w:num>
  <w:num w:numId="2" w16cid:durableId="774904529">
    <w:abstractNumId w:val="6"/>
  </w:num>
  <w:num w:numId="3" w16cid:durableId="852064757">
    <w:abstractNumId w:val="5"/>
  </w:num>
  <w:num w:numId="4" w16cid:durableId="1355571071">
    <w:abstractNumId w:val="4"/>
  </w:num>
  <w:num w:numId="5" w16cid:durableId="1512328642">
    <w:abstractNumId w:val="7"/>
  </w:num>
  <w:num w:numId="6" w16cid:durableId="1089740209">
    <w:abstractNumId w:val="3"/>
  </w:num>
  <w:num w:numId="7" w16cid:durableId="1426731798">
    <w:abstractNumId w:val="2"/>
  </w:num>
  <w:num w:numId="8" w16cid:durableId="1322781583">
    <w:abstractNumId w:val="1"/>
  </w:num>
  <w:num w:numId="9" w16cid:durableId="829247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2FC1"/>
    <w:rsid w:val="00115F16"/>
    <w:rsid w:val="0015074B"/>
    <w:rsid w:val="0029639D"/>
    <w:rsid w:val="00326F90"/>
    <w:rsid w:val="009112E2"/>
    <w:rsid w:val="009557BE"/>
    <w:rsid w:val="0097245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B4255"/>
  <w14:defaultImageDpi w14:val="300"/>
  <w15:docId w15:val="{3FE8AD91-C5BD-4045-9529-BAE8CD31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Гость</cp:lastModifiedBy>
  <cp:revision>2</cp:revision>
  <dcterms:created xsi:type="dcterms:W3CDTF">2024-12-19T18:43:00Z</dcterms:created>
  <dcterms:modified xsi:type="dcterms:W3CDTF">2024-12-19T18:43:00Z</dcterms:modified>
  <cp:category/>
</cp:coreProperties>
</file>